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书名：儿童手工系列丛书  儿童剪纸大全</w:t>
      </w:r>
    </w:p>
    <w:p>
      <w:r>
        <w:t>作者：吴平平选编</w:t>
      </w:r>
    </w:p>
    <w:p>
      <w:r>
        <w:t>出版社：乌鲁木齐：新疆青少年出版社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儿童手工系列丛书  儿童剪纸大全 评论地址：https://www.jiaokey.com/book/detail/14506919.html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