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集会游行示威法国旗国徽法未成年人保护法妇女权益保障法讲解</w:t>
      </w:r>
    </w:p>
    <w:p>
      <w:r>
        <w:rPr>
          <w:rFonts w:ascii="宋体" w:hAnsi="宋体" w:eastAsia="宋体"/>
          <w:sz w:val="24"/>
        </w:rPr>
        <w:t>阿伟编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集会游行示威法国旗国徽法未成年人保护法妇女权益保障法讲解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本书出售、求购地址：https://www.jiaokey.com/book/detail/14506898.html</w:t>
      </w:r>
    </w:p>
    <w:p>
      <w:r>
        <w:t>更多相关图书推荐：https://www.jiaokey.com</w:t>
      </w:r>
    </w:p>
    <w:p>
      <w:r>
        <w:t>阿伟编 其他作品：https://www.jiaokey.com/tag/阿伟编.html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关键词搜索：https://www.jiaokey.com/tag/集会游行示威法国旗国徽法未成年人保护法妇女权益保障法讲解.html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