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花朵折纸一本通  23种美丽的花朵</w:t>
      </w:r>
    </w:p>
    <w:p>
      <w:r>
        <w:rPr>
          <w:rFonts w:ascii="宋体" w:hAnsi="宋体" w:eastAsia="宋体"/>
          <w:sz w:val="24"/>
        </w:rPr>
        <w:t>（美）安卡·奥普雷亚著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花朵折纸一本通  23种美丽的花朵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（美）安卡·奥普雷亚著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本书出售、求购地址：https://www.jiaokey.com/book/detail/14506884.html</w:t>
      </w:r>
    </w:p>
    <w:p>
      <w:r>
        <w:t>更多相关图书推荐：https://www.jiaokey.com</w:t>
      </w:r>
    </w:p>
    <w:p>
      <w:r>
        <w:t>（美）安卡·奥普雷亚著 其他作品：https://www.jiaokey.com/tag/（美）安卡·奥普雷亚著.html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关键词搜索：https://www.jiaokey.com/tag/花朵折纸一本通  23种美丽的花朵.html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