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经典藏书  三希堂法帖  1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经典藏书  三希堂法帖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本书出售、求购地址：https://www.jiaokey.com/book/detail/14506871.html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关键词搜索：https://www.jiaokey.com/tag/经典藏书  三希堂法帖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