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砌体工程细部节点  做法与施工工艺图解</w:t>
      </w:r>
    </w:p>
    <w:p>
      <w:r>
        <w:rPr>
          <w:rFonts w:ascii="宋体" w:hAnsi="宋体" w:eastAsia="宋体"/>
          <w:sz w:val="24"/>
        </w:rPr>
        <w:t>毛志兵丛书主编；张太清本书主编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砌体工程细部节点  做法与施工工艺图解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毛志兵丛书主编；张太清本书主编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本书出售、求购地址：https://www.jiaokey.com/book/detail/14506830.html</w:t>
      </w:r>
    </w:p>
    <w:p>
      <w:r>
        <w:t>更多相关图书推荐：https://www.jiaokey.com</w:t>
      </w:r>
    </w:p>
    <w:p>
      <w:r>
        <w:t>毛志兵丛书主编；张太清本书主编 其他作品：https://www.jiaokey.com/tag/毛志兵丛书主编；张太清本书主编.html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关键词搜索：https://www.jiaokey.com/tag/砌体工程细部节点  做法与施工工艺图解.html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