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  网络功能虚拟化  NFV架构、开发、测试及应用</w:t>
      </w:r>
    </w:p>
    <w:p>
      <w:r>
        <w:rPr>
          <w:rFonts w:ascii="宋体" w:hAnsi="宋体" w:eastAsia="宋体"/>
          <w:sz w:val="24"/>
        </w:rPr>
        <w:t>李素游，寿国础编著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  网络功能虚拟化  NFV架构、开发、测试及应用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李素游，寿国础编著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本书出售、求购地址：https://www.jiaokey.com/book/detail/14506821.html</w:t>
      </w:r>
    </w:p>
    <w:p>
      <w:r>
        <w:t>更多相关图书推荐：https://www.jiaokey.com</w:t>
      </w:r>
    </w:p>
    <w:p>
      <w:r>
        <w:t>李素游，寿国础编著 其他作品：https://www.jiaokey.com/tag/李素游，寿国础编著.html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关键词搜索：https://www.jiaokey.com/tag/国之重器出版工程  网络功能虚拟化  NFV架构、开发、测试及应用.html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