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空间再生  下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空间再生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本书出售、求购地址：https://www.jiaokey.com/book/detail/14506816.html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关键词搜索：https://www.jiaokey.com/tag/空间再生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