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书名：国产数控系统应用技术丛书  国产数控机床与系统选型匹配手册</w:t>
      </w:r>
    </w:p>
    <w:p>
      <w:r>
        <w:t>作者：李曦，陈吉红主编；何江涛，刘斌，刘翔云，严昊明，樊军，蒋荣良副主编</w:t>
      </w:r>
    </w:p>
    <w:p>
      <w:r>
        <w:t>出版社：武汉:华中科技大学出版社,2018.10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国产数控系统应用技术丛书  国产数控机床与系统选型匹配手册 评论地址：https://www.jiaokey.com/book/detail/14506808.html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