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21世纪高等学校数字媒体艺术专业规划教材  Maya2017三维建模技法从入门到实战  微课版</w:t>
      </w:r>
    </w:p>
    <w:p>
      <w:r>
        <w:rPr>
          <w:rFonts w:ascii="宋体" w:hAnsi="宋体" w:eastAsia="宋体"/>
          <w:sz w:val="24"/>
        </w:rPr>
        <w:t>周京来著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21世纪高等学校数字媒体艺术专业规划教材  Maya2017三维建模技法从入门到实战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本书出售、求购地址：https://www.jiaokey.com/book/detail/14506794.html</w:t>
      </w:r>
    </w:p>
    <w:p>
      <w:r>
        <w:t>更多相关图书推荐：https://www.jiaokey.com</w:t>
      </w:r>
    </w:p>
    <w:p>
      <w:r>
        <w:t>周京来著 其他作品：https://www.jiaokey.com/tag/周京来著.html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关键词搜索：https://www.jiaokey.com/tag/21世纪高等学校数字媒体艺术专业规划教材  Maya2017三维建模技法从入门到实战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