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贵州“精神高地”的内涵与构筑路径研究</w:t>
      </w:r>
    </w:p>
    <w:p>
      <w:r>
        <w:rPr>
          <w:rFonts w:ascii="宋体" w:hAnsi="宋体" w:eastAsia="宋体"/>
          <w:sz w:val="24"/>
        </w:rPr>
        <w:t>罗玉达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贵州“精神高地”的内涵与构筑路径研究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本书出售、求购地址：https://www.jiaokey.com/book/detail/14506775.html</w:t>
      </w:r>
    </w:p>
    <w:p>
      <w:r>
        <w:t>更多相关图书推荐：https://www.jiaokey.com</w:t>
      </w:r>
    </w:p>
    <w:p>
      <w:r>
        <w:t>罗玉达 其他作品：https://www.jiaokey.com/tag/罗玉达.html</w:t>
      </w:r>
    </w:p>
    <w:p>
      <w:r>
        <w:t>关键词搜索：https://www.jiaokey.com/tag/贵州“精神高地”的内涵与构筑路径研究.html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