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书名：雷公山地区苗族习惯法与国家法关系研究</w:t>
      </w:r>
    </w:p>
    <w:p>
      <w:r>
        <w:t>作者：周相卿等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雷公山地区苗族习惯法与国家法关系研究 评论地址：https://www.jiaokey.com/book/detail/14506738.html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