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Python从小白到大牛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Python从小白到大牛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本书出售、求购地址：https://www.jiaokey.com/book/detail/14506707.html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关键词搜索：https://www.jiaokey.com/tag/Python从小白到大牛.html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