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量子化学导论  原子分子结构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量子化学导论  原子分子结构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本书出售、求购地址：https://www.jiaokey.com/book/detail/14506694.html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关键词搜索：https://www.jiaokey.com/tag/量子化学导论  原子分子结构.html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