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新能源发电过程的动态建模、仿真和控制</w:t>
      </w:r>
    </w:p>
    <w:p>
      <w:r>
        <w:rPr>
          <w:rFonts w:ascii="宋体" w:hAnsi="宋体" w:eastAsia="宋体"/>
          <w:sz w:val="24"/>
        </w:rPr>
        <w:t>（英）兰詹·文帕（Ranjan Vepa）著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新能源发电过程的动态建模、仿真和控制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（英）兰詹·文帕（Ranjan Vepa）著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本书出售、求购地址：https://www.jiaokey.com/book/detail/14506672.html</w:t>
      </w:r>
    </w:p>
    <w:p>
      <w:r>
        <w:t>更多相关图书推荐：https://www.jiaokey.com</w:t>
      </w:r>
    </w:p>
    <w:p>
      <w:r>
        <w:t>（英）兰詹·文帕（Ranjan Vepa）著 其他作品：https://www.jiaokey.com/tag/（英）兰詹·文帕（Ranjan Vepa）著.html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关键词搜索：https://www.jiaokey.com/tag/新能源发电过程的动态建模、仿真和控制.html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