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库车前陆冲断带中部白垩系沉积相</w:t>
      </w:r>
    </w:p>
    <w:p>
      <w:r>
        <w:rPr>
          <w:rFonts w:ascii="宋体" w:hAnsi="宋体" w:eastAsia="宋体"/>
          <w:sz w:val="24"/>
        </w:rPr>
        <w:t>唐雁刚，马玉杰，张纪易等著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库车前陆冲断带中部白垩系沉积相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唐雁刚，马玉杰，张纪易等著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本书出售、求购地址：https://www.jiaokey.com/book/detail/14506664.html</w:t>
      </w:r>
    </w:p>
    <w:p>
      <w:r>
        <w:t>更多相关图书推荐：https://www.jiaokey.com</w:t>
      </w:r>
    </w:p>
    <w:p>
      <w:r>
        <w:t>唐雁刚，马玉杰，张纪易等著 其他作品：https://www.jiaokey.com/tag/唐雁刚，马玉杰，张纪易等著.html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关键词搜索：https://www.jiaokey.com/tag/库车前陆冲断带中部白垩系沉积相.html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