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沥青混合料荷载效应分析与抗疲劳设计</w:t>
      </w:r>
    </w:p>
    <w:p>
      <w:r>
        <w:rPr>
          <w:rFonts w:ascii="宋体" w:hAnsi="宋体" w:eastAsia="宋体"/>
          <w:sz w:val="24"/>
        </w:rPr>
        <w:t>吕松涛，刘宏富，郑健龙著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沥青混合料荷载效应分析与抗疲劳设计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吕松涛，刘宏富，郑健龙著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本书出售、求购地址：https://www.jiaokey.com/book/detail/14506657.html</w:t>
      </w:r>
    </w:p>
    <w:p>
      <w:r>
        <w:t>更多相关图书推荐：https://www.jiaokey.com</w:t>
      </w:r>
    </w:p>
    <w:p>
      <w:r>
        <w:t>吕松涛，刘宏富，郑健龙著 其他作品：https://www.jiaokey.com/tag/吕松涛，刘宏富，郑健龙著.html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关键词搜索：https://www.jiaokey.com/tag/沥青混合料荷载效应分析与抗疲劳设计.html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