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超一流创意力  突破思维天花板的16堂练习课</w:t>
      </w:r>
    </w:p>
    <w:p>
      <w:r>
        <w:rPr>
          <w:rFonts w:ascii="宋体" w:hAnsi="宋体" w:eastAsia="宋体"/>
          <w:sz w:val="24"/>
        </w:rPr>
        <w:t>（日）中野明著；汪媛媛译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超一流创意力  突破思维天花板的16堂练习课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（日）中野明著；汪媛媛译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本书出售、求购地址：https://www.jiaokey.com/book/detail/14506497.html</w:t>
      </w:r>
    </w:p>
    <w:p>
      <w:r>
        <w:t>更多相关图书推荐：https://www.jiaokey.com</w:t>
      </w:r>
    </w:p>
    <w:p>
      <w:r>
        <w:t>（日）中野明著；汪媛媛译 其他作品：https://www.jiaokey.com/tag/（日）中野明著；汪媛媛译.html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关键词搜索：https://www.jiaokey.com/tag/超一流创意力  突破思维天花板的16堂练习课.html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