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书名：大师的管理课  上完这一课  将身边的庸才变将才</w:t>
      </w:r>
    </w:p>
    <w:p>
      <w:r>
        <w:t>作者:（美）马歇尔·戈德史密斯，（美）贝弗利·凯耶，（美）肯·谢尔顿著</w:t>
      </w:r>
    </w:p>
    <w:p>
      <w:r>
        <w:t>出版社:北京:中国友谊出版公司,2018.09</w:t>
      </w:r>
    </w:p>
    <w:p>
      <w:r>
        <w:t>出版日期：</w:t>
      </w:r>
    </w:p>
    <w:p>
      <w:r>
        <w:t>总页数：238</w:t>
      </w:r>
    </w:p>
    <w:p>
      <w:r>
        <w:t>更多请访问教客网:www.jiaokey.com</w:t>
      </w:r>
    </w:p>
    <w:p>
      <w:r>
        <w:t>大师的管理课  上完这一课  将身边的庸才变将才评论地址：https://www.jiaokey.com/book/detail/14506483.html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