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书名：我的春秋我做主之最后的霸主  上</w:t>
      </w:r>
    </w:p>
    <w:p>
      <w:r>
        <w:t>作者：海棠栖露著</w:t>
      </w:r>
    </w:p>
    <w:p>
      <w:r>
        <w:t>出版社：北京:现代出版社,2018.11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我的春秋我做主之最后的霸主  上 评论地址：https://www.jiaokey.com/book/detail/14506460.html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