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书名：人类文明史  8000年来六大人类文明转折</w:t>
      </w:r>
    </w:p>
    <w:p>
      <w:r>
        <w:t>作者：（日）宫崎正胜著；顾晓琳译；读客&lt;font color=Red&gt;文&lt;/font&gt;化出品</w:t>
      </w:r>
    </w:p>
    <w:p>
      <w:r>
        <w:t>出版社：海口:海南出版社,2018.08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人类文明史  8000年来六大人类文明转折 评论地址：https://www.jiaokey.com/book/detail/14506444.html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