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生态型投资  决战效率</w:t>
      </w:r>
    </w:p>
    <w:p>
      <w:r>
        <w:rPr>
          <w:rFonts w:ascii="宋体" w:hAnsi="宋体" w:eastAsia="宋体"/>
          <w:sz w:val="24"/>
        </w:rPr>
        <w:t>硅谷天堂，苏立峰著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生态型投资  决战效率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硅谷天堂，苏立峰著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本书出售、求购地址：https://www.jiaokey.com/book/detail/14506440.html</w:t>
      </w:r>
    </w:p>
    <w:p>
      <w:r>
        <w:t>更多相关图书推荐：https://www.jiaokey.com</w:t>
      </w:r>
    </w:p>
    <w:p>
      <w:r>
        <w:t>硅谷天堂，苏立峰著 其他作品：https://www.jiaokey.com/tag/硅谷天堂，苏立峰著.html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关键词搜索：https://www.jiaokey.com/tag/生态型投资  决战效率.html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