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中国社会经济转型与财政发展  中国财税研究报告  2018版</w:t>
      </w:r>
    </w:p>
    <w:p>
      <w:r>
        <w:rPr>
          <w:rFonts w:ascii="宋体" w:hAnsi="宋体" w:eastAsia="宋体"/>
          <w:sz w:val="24"/>
        </w:rPr>
        <w:t>马海涛，马金华主编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中国社会经济转型与财政发展  中国财税研究报告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马海涛，马金华主编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本书出售、求购地址：https://www.jiaokey.com/book/detail/14506428.html</w:t>
      </w:r>
    </w:p>
    <w:p>
      <w:r>
        <w:t>更多相关图书推荐：https://www.jiaokey.com</w:t>
      </w:r>
    </w:p>
    <w:p>
      <w:r>
        <w:t>马海涛，马金华主编 其他作品：https://www.jiaokey.com/tag/马海涛，马金华主编.html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关键词搜索：https://www.jiaokey.com/tag/中国社会经济转型与财政发展  中国财税研究报告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