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天南地北坐春风  家人眼中的梅贻琦</w:t>
      </w:r>
    </w:p>
    <w:p>
      <w:r>
        <w:rPr>
          <w:rFonts w:ascii="宋体" w:hAnsi="宋体" w:eastAsia="宋体"/>
          <w:sz w:val="24"/>
        </w:rPr>
        <w:t>韩咏华，梅贻宝，梅祖彦著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天南地北坐春风  家人眼中的梅贻琦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韩咏华，梅贻宝，梅祖彦著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本书出售、求购地址：https://www.jiaokey.com/book/detail/14506423.html</w:t>
      </w:r>
    </w:p>
    <w:p>
      <w:r>
        <w:t>更多相关图书推荐：https://www.jiaokey.com</w:t>
      </w:r>
    </w:p>
    <w:p>
      <w:r>
        <w:t>韩咏华，梅贻宝，梅祖彦著 其他作品：https://www.jiaokey.com/tag/韩咏华，梅贻宝，梅祖彦著.html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关键词搜索：https://www.jiaokey.com/tag/天南地北坐春风  家人眼中的梅贻琦.html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