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古典音乐大百科</w:t>
      </w:r>
    </w:p>
    <w:p>
      <w:r>
        <w:rPr>
          <w:rFonts w:ascii="宋体" w:hAnsi="宋体" w:eastAsia="宋体"/>
          <w:sz w:val="24"/>
        </w:rPr>
        <w:t>英国DK出版公司著；（英）约翰·布罗斯，查尔斯·惠芬编；刘春英，田牧译；刘嘉审订；刘雪枫校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英国DK出版公司著；（英）约翰·布罗斯，查尔斯·惠芬编；刘春英，田牧译；刘嘉审订；刘雪枫校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本书出售、求购地址：https://www.jiaokey.com/book/detail/14506416.html</w:t>
      </w:r>
    </w:p>
    <w:p>
      <w:r>
        <w:t>更多相关图书推荐：https://www.jiaokey.com</w:t>
      </w:r>
    </w:p>
    <w:p>
      <w:r>
        <w:t>英国DK出版公司著；（英）约翰·布罗斯，查尔斯·惠芬编；刘春英，田牧译；刘嘉审订；刘雪枫校 其他作品：https://www.jiaokey.com/tag/英国DK出版公司著；（英）约翰·布罗斯，查尔斯·惠芬编；刘春英，田牧译；刘嘉审订；刘雪枫校.html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关键词搜索：https://www.jiaokey.com/tag/古典音乐大百科.html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