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书名：画家陆秀竞  千岩竞秀</w:t>
      </w:r>
    </w:p>
    <w:p>
      <w:r>
        <w:t>作者：李仲芳著</w:t>
      </w:r>
    </w:p>
    <w:p>
      <w:r>
        <w:t>出版社：杭州:中国美术学院出版社,2018.08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画家陆秀竞  千岩竞秀 评论地址：https://www.jiaokey.com/book/detail/14506405.html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