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书名：大元气象  元代皇权意识下的书画活动及其政治意涵</w:t>
      </w:r>
    </w:p>
    <w:p>
      <w:r>
        <w:t>作者：杨德忠著</w:t>
      </w:r>
    </w:p>
    <w:p>
      <w:r>
        <w:t>出版社：北京:商务印书馆,2018.08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大元气象  元代皇权意识下的书画活动及其政治意涵 评论地址：https://www.jiaokey.com/book/detail/14506396.html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