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书名：英语常见错辨析  理查德森帮中国人学英语</w:t>
      </w:r>
    </w:p>
    <w:p>
      <w:r>
        <w:t>作者：（加拿大）波玲·理查德&lt;font color=Red&gt;森&lt;/font&gt;著</w:t>
      </w:r>
    </w:p>
    <w:p>
      <w:r>
        <w:t>出版社：北京:商务印书馆,2018.08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英语常见错辨析  理查德森帮中国人学英语 评论地址：https://www.jiaokey.com/book/detail/14506395.html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