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红旗卷起农奴戟  中国工农红军第十三军</w:t>
      </w:r>
    </w:p>
    <w:p>
      <w:r>
        <w:rPr>
          <w:rFonts w:ascii="宋体" w:hAnsi="宋体" w:eastAsia="宋体"/>
          <w:sz w:val="24"/>
        </w:rPr>
        <w:t>金延锋，沙勋编著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红旗卷起农奴戟  中国工农红军第十三军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金延锋，沙勋编著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本书出售、求购地址：https://www.jiaokey.com/book/detail/14506385.html</w:t>
      </w:r>
    </w:p>
    <w:p>
      <w:r>
        <w:t>更多相关图书推荐：https://www.jiaokey.com</w:t>
      </w:r>
    </w:p>
    <w:p>
      <w:r>
        <w:t>金延锋，沙勋编著 其他作品：https://www.jiaokey.com/tag/金延锋，沙勋编著.html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关键词搜索：https://www.jiaokey.com/tag/红旗卷起农奴戟  中国工农红军第十三军.html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