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应用型人才培养模式下数学建模活动的理论与实践研究</w:t>
      </w:r>
    </w:p>
    <w:p>
      <w:r>
        <w:rPr>
          <w:rFonts w:ascii="宋体" w:hAnsi="宋体" w:eastAsia="宋体"/>
          <w:sz w:val="24"/>
        </w:rPr>
        <w:t>孟艳双，曲庆国著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应用型人才培养模式下数学建模活动的理论与实践研究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孟艳双，曲庆国著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本书出售、求购地址：https://www.jiaokey.com/book/detail/14506379.html</w:t>
      </w:r>
    </w:p>
    <w:p>
      <w:r>
        <w:t>更多相关图书推荐：https://www.jiaokey.com</w:t>
      </w:r>
    </w:p>
    <w:p>
      <w:r>
        <w:t>孟艳双，曲庆国著 其他作品：https://www.jiaokey.com/tag/孟艳双，曲庆国著.html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关键词搜索：https://www.jiaokey.com/tag/应用型人才培养模式下数学建模活动的理论与实践研究.html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