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书名：粤港澳大湾区城市群年鉴  2017版</w:t>
      </w:r>
    </w:p>
    <w:p>
      <w:r>
        <w:t>作者：温国辉</w:t>
      </w:r>
    </w:p>
    <w:p>
      <w:r>
        <w:t>出版社：北京:方志出版社,2017.11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粤港澳大湾区城市群年鉴  2017版 评论地址：https://www.jiaokey.com/book/detail/14506367.html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