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法大研究生  2018年第1辑</w:t>
      </w:r>
    </w:p>
    <w:p>
      <w:r>
        <w:rPr>
          <w:rFonts w:ascii="宋体" w:hAnsi="宋体" w:eastAsia="宋体"/>
          <w:sz w:val="24"/>
        </w:rPr>
        <w:t>李曙光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法大研究生  2018年第1辑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9787562084839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中国政法大学研究生院院长李曙光教授担任主编，《法大研究生》编辑部具体负责征稿。主要面向中国政法大学研究生群体，以专家评选方式编辑法大研究生优秀学术论文，每年出版2辑。本辑收录论文20篇，从形式上看，这些文章涵盖了法学、政治学、经济学、社会学、新闻学等多个专业，可谓“百家争鸣”；从内容上看，这些文章或视角独到、或文采斐然，体现出了较高的学术水平，可谓“百花齐放”。以期充分展现“开放、交流、思考、进步”的学术理念。每期将根据文章特点设定多个栏目，同时每期将开设一个专题，对此进行全面的论述，以期成为研究生学术发表的最佳阵地。</w:t>
      </w:r>
    </w:p>
    <w:p/>
    <w:p>
      <w:r>
        <w:t>本书出售、求购地址：https://www.jiaokey.com/book/detail/14506335.html</w:t>
      </w:r>
    </w:p>
    <w:p>
      <w:r>
        <w:t>更多论文集图书推荐：https://www.jiaokey.com</w:t>
      </w:r>
    </w:p>
    <w:p>
      <w:r>
        <w:t>李曙光 其他作品：https://www.jiaokey.com/tag/李曙光.html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