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书名：硬笔线描及淡彩技法</w:t>
      </w:r>
    </w:p>
    <w:p>
      <w:r>
        <w:t>作者：张天臻著</w:t>
      </w:r>
    </w:p>
    <w:p>
      <w:r>
        <w:t>出版社：杭州:中国美术学院出版社,2016.08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硬笔线描及淡彩技法 评论地址：https://www.jiaokey.com/book/detail/14506229.html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