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书名：巨塔</w:t>
      </w:r>
    </w:p>
    <w:p>
      <w:r>
        <w:t>作者：贝涅·比特，冯索瓦·史奇顿文；冯索瓦·史奇顿绘；徐婉扬，刘洁婧译</w:t>
      </w:r>
    </w:p>
    <w:p>
      <w:r>
        <w:t>出版社：北京:人民美术出版社,2015.01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巨塔 评论地址：https://www.jiaokey.com/book/detail/14506211.html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