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外研社翻译教学与研究丛书  口译研究  新视野  新跨越  第十届全国口译大会暨国际口译研讨会论文集</w:t>
      </w:r>
    </w:p>
    <w:p>
      <w:r>
        <w:rPr>
          <w:rFonts w:ascii="宋体" w:hAnsi="宋体" w:eastAsia="宋体"/>
          <w:sz w:val="24"/>
        </w:rPr>
        <w:t>陈菁，杨柳燕主编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外研社翻译教学与研究丛书  口译研究  新视野  新跨越  第十届全国口译大会暨国际口译研讨会论文集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陈菁，杨柳燕主编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本书出售、求购地址：https://www.jiaokey.com/book/detail/14506201.html</w:t>
      </w:r>
    </w:p>
    <w:p>
      <w:r>
        <w:t>更多相关图书推荐：https://www.jiaokey.com</w:t>
      </w:r>
    </w:p>
    <w:p>
      <w:r>
        <w:t>陈菁，杨柳燕主编 其他作品：https://www.jiaokey.com/tag/陈菁，杨柳燕主编.html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关键词搜索：https://www.jiaokey.com/tag/外研社翻译教学与研究丛书  口译研究  新视野  新跨越  第十届全国口译大会暨国际口译研讨会论文集.html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