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书名：我的最后叹息  电影大师布努埃尔回忆录</w:t>
      </w:r>
    </w:p>
    <w:p>
      <w:r>
        <w:t>作者：（西）路易斯·布努&lt;font color=Red&gt;埃&lt;/font&gt;尔著；傅郁辰，孙海清译</w:t>
      </w:r>
    </w:p>
    <w:p>
      <w:r>
        <w:t>出版社：北京:商务印书馆,2018.04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我的最后叹息  电影大师布努埃尔回忆录 评论地址：https://www.jiaokey.com/book/detail/14506151.html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