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陪孩子走过敏感期  精神科医生刘贞柏找出最常见的25个教养问题  教你听懂孩子的内心话</w:t>
      </w:r>
    </w:p>
    <w:p>
      <w:r>
        <w:rPr>
          <w:rFonts w:ascii="宋体" w:hAnsi="宋体" w:eastAsia="宋体"/>
          <w:sz w:val="24"/>
        </w:rPr>
        <w:t>刘贞柏著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02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6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02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陪孩子走过敏感期  精神科医生刘贞柏找出最常见的25个教养问题  教你听懂孩子的内心话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本书出售、求购地址：https://www.jiaokey.com/book/detail/14506133.html</w:t>
      </w:r>
    </w:p>
    <w:p>
      <w:r>
        <w:t>更多相关图书推荐：https://www.jiaokey.com</w:t>
      </w:r>
    </w:p>
    <w:p>
      <w:r>
        <w:t>刘贞柏著 其他作品：https://www.jiaokey.com/tag/刘贞柏著.html</w:t>
      </w:r>
    </w:p>
    <w:p>
      <w:r>
        <w:t>文化发展出版社 出版图书：https://www.jiaokey.com/tag/文化发展出版社.html</w:t>
      </w:r>
    </w:p>
    <w:p>
      <w:r>
        <w:t>关键词搜索：https://www.jiaokey.com/tag/儿童教育-家庭教育.html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