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书名：有性福才更幸福</w:t>
      </w:r>
    </w:p>
    <w:p>
      <w:r>
        <w:t>作者：（美）艾芙琳·瑞施著；陈丽君译</w:t>
      </w:r>
    </w:p>
    <w:p>
      <w:r>
        <w:t>出版社：北京:现代出版社,2017.10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有性福才更幸福 评论地址：https://www.jiaokey.com/book/detail/14506121.html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