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书名：四个春天</w:t>
      </w:r>
    </w:p>
    <w:p>
      <w:r>
        <w:t>作者：陆庆屹著</w:t>
      </w:r>
    </w:p>
    <w:p>
      <w:r>
        <w:t>出版社：海口:南海出版公司,2019.01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四个春天 评论地址：https://www.jiaokey.com/book/detail/14506120.html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