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离开就是一种归来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离开就是一种归来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本书出售、求购地址：https://www.jiaokey.com/book/detail/14506088.html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关键词搜索：https://www.jiaokey.com/tag/离开就是一种归来.html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