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月亮与六便士</w:t>
      </w:r>
    </w:p>
    <w:p>
      <w:r>
        <w:rPr>
          <w:rFonts w:ascii="宋体" w:hAnsi="宋体" w:eastAsia="宋体"/>
          <w:sz w:val="24"/>
        </w:rPr>
        <w:t>（英）威廉·萨默塞特·毛姆著；李汀译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月亮与六便士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（英）威廉·萨默塞特·毛姆著；李汀译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本书出售、求购地址：https://www.jiaokey.com/book/detail/14506084.html</w:t>
      </w:r>
    </w:p>
    <w:p>
      <w:r>
        <w:t>更多相关图书推荐：https://www.jiaokey.com</w:t>
      </w:r>
    </w:p>
    <w:p>
      <w:r>
        <w:t>（英）威廉·萨默塞特·毛姆著；李汀译 其他作品：https://www.jiaokey.com/tag/（英）威廉·萨默塞特·毛姆著；李汀译.html</w:t>
      </w:r>
    </w:p>
    <w:p>
      <w:r>
        <w:t>长沙:湖南文艺出版社,2018.04 出版图书：https://www.jiaokey.com/tag/长沙:湖南文艺出版社,2018.04.html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