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书名：别输在不会聊天</w:t>
      </w:r>
    </w:p>
    <w:p>
      <w:r>
        <w:t>作者：卢东杰编著</w:t>
      </w:r>
    </w:p>
    <w:p>
      <w:r>
        <w:t>出版社：南京:南京出版社,2018.05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别输在不会聊天 评论地址：https://www.jiaokey.com/book/detail/14506083.html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