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书名：名著阅读课程化丛书  给青年的十二封信</w:t>
      </w:r>
    </w:p>
    <w:p>
      <w:r>
        <w:t>作者:朱光潜著</w:t>
      </w:r>
    </w:p>
    <w:p>
      <w:r>
        <w:t>出版社:北京：人民教育出版社</w:t>
      </w:r>
    </w:p>
    <w:p>
      <w:r>
        <w:t>出版日期：2018.01</w:t>
      </w:r>
    </w:p>
    <w:p>
      <w:r>
        <w:t>总页数：131</w:t>
      </w:r>
    </w:p>
    <w:p>
      <w:r>
        <w:t>更多请访问教客网:www.jiaokey.com</w:t>
      </w:r>
    </w:p>
    <w:p>
      <w:r>
        <w:t>名著阅读课程化丛书  给青年的十二封信评论地址：https://www.jiaokey.com/book/detail/14506054.html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