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让孩子着迷的77×2个经典科学游戏</w:t>
      </w:r>
    </w:p>
    <w:p>
      <w:r>
        <w:rPr>
          <w:rFonts w:ascii="宋体" w:hAnsi="宋体" w:eastAsia="宋体"/>
          <w:sz w:val="24"/>
        </w:rPr>
        <w:t>（日）后藤道夫著；施雯黛，王蕴洁译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让孩子着迷的77×2个经典科学游戏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（日）后藤道夫著；施雯黛，王蕴洁译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本书出售、求购地址：https://www.jiaokey.com/book/detail/14506048.html</w:t>
      </w:r>
    </w:p>
    <w:p>
      <w:r>
        <w:t>更多相关图书推荐：https://www.jiaokey.com</w:t>
      </w:r>
    </w:p>
    <w:p>
      <w:r>
        <w:t>（日）后藤道夫著；施雯黛，王蕴洁译 其他作品：https://www.jiaokey.com/tag/（日）后藤道夫著；施雯黛，王蕴洁译.html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关键词搜索：https://www.jiaokey.com/tag/让孩子着迷的77×2个经典科学游戏.html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