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书名：0-3岁宝宝辅食添加周计划</w:t>
      </w:r>
    </w:p>
    <w:p>
      <w:r>
        <w:t>作者：薛亦男主编</w:t>
      </w:r>
    </w:p>
    <w:p>
      <w:r>
        <w:t>出版社：南昌:江西科学技术出版社,2018.07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0-3岁宝宝辅食添加周计划 评论地址：https://www.jiaokey.com/book/detail/14506032.html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