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刘更另  鸭屎泥田走出的院士</w:t>
      </w:r>
    </w:p>
    <w:p>
      <w:r>
        <w:rPr>
          <w:rFonts w:ascii="宋体" w:hAnsi="宋体" w:eastAsia="宋体"/>
          <w:sz w:val="24"/>
        </w:rPr>
        <w:t>刘淑军，黄晶，秦道珠主编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刘更另  鸭屎泥田走出的院士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刘淑军，黄晶，秦道珠主编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本书出售、求购地址：https://www.jiaokey.com/book/detail/14506025.html</w:t>
      </w:r>
    </w:p>
    <w:p>
      <w:r>
        <w:t>更多相关图书推荐：https://www.jiaokey.com</w:t>
      </w:r>
    </w:p>
    <w:p>
      <w:r>
        <w:t>刘淑军，黄晶，秦道珠主编 其他作品：https://www.jiaokey.com/tag/刘淑军，黄晶，秦道珠主编.html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关键词搜索：https://www.jiaokey.com/tag/刘更另  鸭屎泥田走出的院士.html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