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疯狂蔬菜学校  8  神奇土豆侠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疯狂蔬菜学校  8  神奇土豆侠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本书出售、求购地址：https://www.jiaokey.com/book/detail/14506016.html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北京:中国和平出版社,2018.08 出版图书：https://www.jiaokey.com/tag/北京:中国和平出版社,2018.08.html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