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抚生  孤暮朝夕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抚生  孤暮朝夕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本书出售、求购地址：https://www.jiaokey.com/book/detail/14506005.html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南昌:百花洲文艺出版社,2018.11 出版图书：https://www.jiaokey.com/tag/南昌:百花洲文艺出版社,2018.11.html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