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动植物未解之谜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动植物未解之谜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本书出售、求购地址：https://www.jiaokey.com/book/detail/14506004.html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动植物未解之谜.html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