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你的坚持终将美好  年轻人要懂的人生哲学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你的坚持终将美好  年轻人要懂的人生哲学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本书出售、求购地址：https://www.jiaokey.com/book/detail/14505996.html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关键词搜索：https://www.jiaokey.com/tag/你的坚持终将美好  年轻人要懂的人生哲学.html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