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拥有一个你说了算的人生  活出自我篇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拥有一个你说了算的人生  活出自我篇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本书出售、求购地址：https://www.jiaokey.com/book/detail/14505991.html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关键词搜索：https://www.jiaokey.com/tag/拥有一个你说了算的人生  活出自我篇.html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